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48C653DA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25478B">
        <w:rPr>
          <w:rFonts w:eastAsia="Times New Roman" w:cs="Times New Roman"/>
          <w:b/>
          <w:bCs/>
        </w:rPr>
        <w:t>5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</w:t>
      </w:r>
      <w:r w:rsidR="00BC2A37">
        <w:rPr>
          <w:rFonts w:eastAsia="Times New Roman" w:cs="Times New Roman" w:hint="cs"/>
          <w:b/>
          <w:bCs/>
          <w:rtl/>
        </w:rPr>
        <w:t>وليو</w:t>
      </w:r>
      <w:r w:rsidRPr="00083E32">
        <w:rPr>
          <w:rFonts w:eastAsia="Times New Roman" w:cs="Times New Roman"/>
          <w:b/>
          <w:bCs/>
          <w:rtl/>
        </w:rPr>
        <w:t xml:space="preserve">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1569893B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</w:t>
      </w:r>
      <w:r w:rsidR="00BC2A37">
        <w:rPr>
          <w:rFonts w:eastAsia="Times New Roman" w:cs="Times New Roman"/>
          <w:b/>
          <w:bCs/>
          <w:u w:val="single"/>
        </w:rPr>
        <w:t>6</w:t>
      </w:r>
      <w:r w:rsidR="008A4B3C" w:rsidRPr="008A4B3C">
        <w:rPr>
          <w:rFonts w:eastAsia="Times New Roman" w:cs="Times New Roman"/>
          <w:b/>
          <w:bCs/>
          <w:u w:val="single"/>
        </w:rPr>
        <w:t>- KAS-J</w:t>
      </w:r>
      <w:r w:rsidR="00BC2A37">
        <w:rPr>
          <w:rFonts w:eastAsia="Times New Roman" w:cs="Times New Roman"/>
          <w:b/>
          <w:bCs/>
          <w:u w:val="single"/>
        </w:rPr>
        <w:t>uly</w:t>
      </w:r>
      <w:r w:rsidR="008A4B3C" w:rsidRPr="008A4B3C">
        <w:rPr>
          <w:rFonts w:eastAsia="Times New Roman" w:cs="Times New Roman"/>
          <w:b/>
          <w:bCs/>
          <w:u w:val="single"/>
        </w:rPr>
        <w:t>-2025–PR0</w:t>
      </w:r>
      <w:r w:rsidR="00303238">
        <w:rPr>
          <w:rFonts w:eastAsia="Times New Roman" w:cs="Times New Roman"/>
          <w:b/>
          <w:bCs/>
          <w:u w:val="single"/>
        </w:rPr>
        <w:t>43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1697D9E6" w14:textId="5CAE00EF" w:rsidR="00FE6A63" w:rsidRDefault="00717BB0" w:rsidP="00D3076C">
      <w:pPr>
        <w:spacing w:line="240" w:lineRule="auto"/>
        <w:jc w:val="center"/>
        <w:rPr>
          <w:rFonts w:eastAsia="Times New Roman" w:cs="Arial"/>
          <w:b/>
          <w:bCs/>
          <w:u w:val="single"/>
          <w:rtl/>
        </w:rPr>
      </w:pPr>
      <w:r>
        <w:rPr>
          <w:rFonts w:eastAsia="Times New Roman" w:cs="Arial" w:hint="cs"/>
          <w:b/>
          <w:bCs/>
          <w:u w:val="single"/>
          <w:rtl/>
        </w:rPr>
        <w:t xml:space="preserve">تاهيل محطة مياه أبوالنجا </w:t>
      </w:r>
      <w:r w:rsidR="00303238" w:rsidRPr="00303238">
        <w:rPr>
          <w:rFonts w:eastAsia="Times New Roman" w:cs="Arial"/>
          <w:b/>
          <w:bCs/>
          <w:u w:val="single"/>
          <w:rtl/>
        </w:rPr>
        <w:t>غرب – محلية وسط القضارف – ولاية القضارف</w:t>
      </w:r>
    </w:p>
    <w:p w14:paraId="6E311FC7" w14:textId="77777777" w:rsidR="00717BB0" w:rsidRDefault="00717BB0" w:rsidP="00D3076C">
      <w:pPr>
        <w:spacing w:line="240" w:lineRule="auto"/>
        <w:jc w:val="center"/>
        <w:rPr>
          <w:rFonts w:eastAsia="Times New Roman" w:cs="Arial"/>
          <w:b/>
          <w:bCs/>
          <w:u w:val="single"/>
          <w:rtl/>
        </w:rPr>
      </w:pP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287B80B6" w:rsidR="005D78B6" w:rsidRPr="00DE7D94" w:rsidRDefault="005D78B6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4405F3" w:rsidRPr="004405F3">
        <w:rPr>
          <w:rtl/>
        </w:rPr>
        <w:t xml:space="preserve"> </w:t>
      </w:r>
      <w:r w:rsidR="006426E4" w:rsidRPr="006426E4">
        <w:rPr>
          <w:rFonts w:cs="Arial"/>
          <w:rtl/>
        </w:rPr>
        <w:t xml:space="preserve">تاهيل محطة مياه أبوالنجا غرب </w:t>
      </w:r>
      <w:r w:rsidR="00303238" w:rsidRPr="00303238">
        <w:rPr>
          <w:rFonts w:cs="Arial"/>
          <w:rtl/>
        </w:rPr>
        <w:t>– محلية وسط القضارف – ولاية القضارف</w:t>
      </w:r>
      <w:r w:rsidR="0025478B" w:rsidRPr="0025478B">
        <w:rPr>
          <w:rFonts w:cs="Arial"/>
          <w:rtl/>
        </w:rPr>
        <w:t xml:space="preserve"> </w:t>
      </w:r>
      <w:r w:rsidR="0079773B">
        <w:rPr>
          <w:rFonts w:eastAsia="Times New Roman" w:cs="Arial" w:hint="cs"/>
          <w:b/>
          <w:bCs/>
          <w:rtl/>
        </w:rPr>
        <w:t xml:space="preserve"> - </w:t>
      </w:r>
      <w:r w:rsidR="00530073">
        <w:rPr>
          <w:rFonts w:eastAsia="Times New Roman" w:cs="Arial" w:hint="cs"/>
          <w:b/>
          <w:bCs/>
          <w:u w:val="single"/>
          <w:rtl/>
        </w:rPr>
        <w:t xml:space="preserve">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12AA2148" w:rsidR="009927A6" w:rsidRPr="0079773B" w:rsidRDefault="009927A6" w:rsidP="0079773B">
      <w:pPr>
        <w:bidi/>
        <w:jc w:val="both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  <w:lang w:bidi="ar-EG"/>
        </w:rPr>
        <w:t>اخر موعد لتسليم العطاءا</w:t>
      </w:r>
      <w:r w:rsidR="00BC2A37">
        <w:rPr>
          <w:rFonts w:eastAsia="Times New Roman" w:cs="Arial" w:hint="cs"/>
          <w:b/>
          <w:bCs/>
          <w:rtl/>
          <w:lang w:bidi="ar-EG"/>
        </w:rPr>
        <w:t>ت</w:t>
      </w:r>
      <w:r w:rsidR="00303238">
        <w:rPr>
          <w:rFonts w:eastAsia="Times New Roman" w:cs="Arial"/>
          <w:b/>
          <w:bCs/>
          <w:u w:val="single"/>
          <w:lang w:bidi="ar-EG"/>
        </w:rPr>
        <w:t>1</w:t>
      </w:r>
      <w:r w:rsidR="00856012">
        <w:rPr>
          <w:rFonts w:eastAsia="Times New Roman" w:cs="Arial"/>
          <w:b/>
          <w:bCs/>
          <w:u w:val="single"/>
          <w:lang w:bidi="ar-EG"/>
        </w:rPr>
        <w:t>2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</w:t>
      </w:r>
      <w:r w:rsidR="00BC2A37">
        <w:rPr>
          <w:rFonts w:eastAsia="Times New Roman" w:cs="Arial" w:hint="cs"/>
          <w:b/>
          <w:bCs/>
          <w:u w:val="single"/>
          <w:rtl/>
        </w:rPr>
        <w:t>وليو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029F6600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C76C6D" w:rsidRPr="000E7783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ACE7" w14:textId="77777777" w:rsidR="001F5A1C" w:rsidRDefault="001F5A1C" w:rsidP="00365509">
      <w:pPr>
        <w:spacing w:after="0" w:line="240" w:lineRule="auto"/>
      </w:pPr>
      <w:r>
        <w:separator/>
      </w:r>
    </w:p>
  </w:endnote>
  <w:endnote w:type="continuationSeparator" w:id="0">
    <w:p w14:paraId="1E87D53E" w14:textId="77777777" w:rsidR="001F5A1C" w:rsidRDefault="001F5A1C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48C0" w14:textId="77777777" w:rsidR="001F5A1C" w:rsidRDefault="001F5A1C" w:rsidP="00365509">
      <w:pPr>
        <w:spacing w:after="0" w:line="240" w:lineRule="auto"/>
      </w:pPr>
      <w:r>
        <w:separator/>
      </w:r>
    </w:p>
  </w:footnote>
  <w:footnote w:type="continuationSeparator" w:id="0">
    <w:p w14:paraId="12642E6A" w14:textId="77777777" w:rsidR="001F5A1C" w:rsidRDefault="001F5A1C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B79D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2864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5A1C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169B"/>
    <w:rsid w:val="0025362B"/>
    <w:rsid w:val="00254041"/>
    <w:rsid w:val="0025478B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114B"/>
    <w:rsid w:val="002A5669"/>
    <w:rsid w:val="002B0852"/>
    <w:rsid w:val="002B1001"/>
    <w:rsid w:val="002B1748"/>
    <w:rsid w:val="002B3D02"/>
    <w:rsid w:val="002B77AD"/>
    <w:rsid w:val="002C1B48"/>
    <w:rsid w:val="002C57A1"/>
    <w:rsid w:val="002C6530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3238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05F3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58F8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5C66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37F3C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22C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23F1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6E4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5F9"/>
    <w:rsid w:val="006E3E06"/>
    <w:rsid w:val="006E629B"/>
    <w:rsid w:val="006E7F90"/>
    <w:rsid w:val="006F3EB9"/>
    <w:rsid w:val="006F54E8"/>
    <w:rsid w:val="006F5D11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17BB0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9773B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012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4B89"/>
    <w:rsid w:val="0089700D"/>
    <w:rsid w:val="00897DE4"/>
    <w:rsid w:val="008A1463"/>
    <w:rsid w:val="008A1D4C"/>
    <w:rsid w:val="008A2A7D"/>
    <w:rsid w:val="008A4B3C"/>
    <w:rsid w:val="008A6556"/>
    <w:rsid w:val="008B0401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3C5A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37336"/>
    <w:rsid w:val="00941804"/>
    <w:rsid w:val="00943E61"/>
    <w:rsid w:val="009451A8"/>
    <w:rsid w:val="00945234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5E1C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13C0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8B1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A706C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2466"/>
    <w:rsid w:val="00B47F6A"/>
    <w:rsid w:val="00B570B4"/>
    <w:rsid w:val="00B63B8A"/>
    <w:rsid w:val="00B63DC4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2A3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6C6D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0D6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1219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44816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2B7C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44F"/>
    <w:rsid w:val="00F6077E"/>
    <w:rsid w:val="00F60F36"/>
    <w:rsid w:val="00F63B4B"/>
    <w:rsid w:val="00F64E0B"/>
    <w:rsid w:val="00F65C76"/>
    <w:rsid w:val="00F65F79"/>
    <w:rsid w:val="00F704FA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370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Elmutaz Eltayeb</cp:lastModifiedBy>
  <cp:revision>68</cp:revision>
  <cp:lastPrinted>2020-10-18T11:39:00Z</cp:lastPrinted>
  <dcterms:created xsi:type="dcterms:W3CDTF">2022-01-26T12:20:00Z</dcterms:created>
  <dcterms:modified xsi:type="dcterms:W3CDTF">2025-07-05T19:21:00Z</dcterms:modified>
</cp:coreProperties>
</file>